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1322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86MS0066-01-2025-009964-85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 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О.П.,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к Худойдотовой Мухайё Каюмовне (</w:t>
      </w:r>
      <w:r>
        <w:rPr>
          <w:rStyle w:val="cat-PassportDatagrp-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кредитному договору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>
        <w:rPr>
          <w:rFonts w:ascii="Times New Roman" w:eastAsia="Times New Roman" w:hAnsi="Times New Roman" w:cs="Times New Roman"/>
          <w:sz w:val="28"/>
          <w:szCs w:val="28"/>
        </w:rPr>
        <w:t>сь ст.ст.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Худойдотовой Мухайё Каюмовне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от 14.03.2025 №0458890856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 - 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подачи апелляционной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eastAsia="Times New Roman" w:hAnsi="Times New Roman" w:cs="Times New Roman"/>
          <w:sz w:val="20"/>
          <w:szCs w:val="20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22.04.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1322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удебного заседания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 О.П. Куликов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7">
    <w:name w:val="cat-UserDefined grp-14 rplc-7"/>
    <w:basedOn w:val="DefaultParagraphFont"/>
  </w:style>
  <w:style w:type="character" w:customStyle="1" w:styleId="cat-PassportDatagrp-8rplc-8">
    <w:name w:val="cat-PassportData grp-8 rplc-8"/>
    <w:basedOn w:val="DefaultParagraphFont"/>
  </w:style>
  <w:style w:type="character" w:customStyle="1" w:styleId="cat-ExternalSystemDefinedgrp-13rplc-9">
    <w:name w:val="cat-ExternalSystemDefined grp-13 rplc-9"/>
    <w:basedOn w:val="DefaultParagraphFont"/>
  </w:style>
  <w:style w:type="character" w:customStyle="1" w:styleId="cat-ExternalSystemDefinedgrp-12rplc-10">
    <w:name w:val="cat-ExternalSystemDefined grp-1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